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二编  第17册  民国苦魂  周作人的精神肖像</w:t>
      </w:r>
    </w:p>
    <w:p>
      <w:r>
        <w:rPr>
          <w:rFonts w:ascii="宋体" w:hAnsi="宋体" w:eastAsia="宋体"/>
          <w:sz w:val="24"/>
        </w:rPr>
        <w:t>李怡主编；黄开发著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二编  第17册  民国苦魂  周作人的精神肖像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李怡主编；黄开发著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本书出售、求购地址：https://www.jiaokey.com/book/detail/13898359.html</w:t>
      </w:r>
    </w:p>
    <w:p>
      <w:r>
        <w:t>更多相关图书推荐：https://www.jiaokey.com</w:t>
      </w:r>
    </w:p>
    <w:p>
      <w:r>
        <w:t>李怡主编；黄开发著 其他作品：https://www.jiaokey.com/tag/李怡主编；黄开发著.html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二编  第17册  民国苦魂  周作人的精神肖像.html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