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二编  第14册  精神与形式  诗性书写的民国资源</w:t>
      </w:r>
    </w:p>
    <w:p>
      <w:r>
        <w:rPr>
          <w:rFonts w:ascii="宋体" w:hAnsi="宋体" w:eastAsia="宋体"/>
          <w:sz w:val="24"/>
        </w:rPr>
        <w:t>李怡主编；张桃洲著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二编  第14册  精神与形式  诗性书写的民国资源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李怡主编；张桃洲著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本书出售、求购地址：https://www.jiaokey.com/book/detail/13898356.html</w:t>
      </w:r>
    </w:p>
    <w:p>
      <w:r>
        <w:t>更多相关图书推荐：https://www.jiaokey.com</w:t>
      </w:r>
    </w:p>
    <w:p>
      <w:r>
        <w:t>李怡主编；张桃洲著 其他作品：https://www.jiaokey.com/tag/李怡主编；张桃洲著.html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关键词搜索：https://www.jiaokey.com/tag/民国文化与文学研究文丛  二编  第14册  精神与形式  诗性书写的民国资源.html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