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八编  第16册  虚幻与现实之间  元杂剧“神佛道化戏”论稿</w:t>
      </w:r>
    </w:p>
    <w:p>
      <w:r>
        <w:rPr>
          <w:rFonts w:ascii="宋体" w:hAnsi="宋体" w:eastAsia="宋体"/>
          <w:sz w:val="24"/>
        </w:rPr>
        <w:t>曾永义主编；毛小雨著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八编  第16册  虚幻与现实之间  元杂剧“神佛道化戏”论稿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曾永义主编；毛小雨著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本书出售、求购地址：https://www.jiaokey.com/book/detail/13898334.html</w:t>
      </w:r>
    </w:p>
    <w:p>
      <w:r>
        <w:t>更多相关图书推荐：https://www.jiaokey.com</w:t>
      </w:r>
    </w:p>
    <w:p>
      <w:r>
        <w:t>曾永义主编；毛小雨著 其他作品：https://www.jiaokey.com/tag/曾永义主编；毛小雨著.html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关键词搜索：https://www.jiaokey.com/tag/古典文学研究辑刊  八编  第16册  虚幻与现实之间  元杂剧“神佛道化戏”论稿.html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