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第1册  《八编》总目  《离骚》意象组织论</w:t>
      </w:r>
    </w:p>
    <w:p>
      <w:r>
        <w:rPr>
          <w:rFonts w:ascii="宋体" w:hAnsi="宋体" w:eastAsia="宋体"/>
          <w:sz w:val="24"/>
        </w:rPr>
        <w:t>曾永义主编；编辑部编；詹咏翔著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第1册  《八编》总目  《离骚》意象组织论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曾永义主编；编辑部编；詹咏翔著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本书出售、求购地址：https://www.jiaokey.com/book/detail/13898319.html</w:t>
      </w:r>
    </w:p>
    <w:p>
      <w:r>
        <w:t>更多相关图书推荐：https://www.jiaokey.com</w:t>
      </w:r>
    </w:p>
    <w:p>
      <w:r>
        <w:t>曾永义主编；编辑部编；詹咏翔著 其他作品：https://www.jiaokey.com/tag/曾永义主编；编辑部编；詹咏翔著.html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第1册  《八编》总目  《离骚》意象组织论.html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