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七编  第16册  张岱的夜晚书写探析  张岱生平及其文学</w:t>
      </w:r>
    </w:p>
    <w:p>
      <w:r>
        <w:rPr>
          <w:rFonts w:ascii="宋体" w:hAnsi="宋体" w:eastAsia="宋体"/>
          <w:sz w:val="24"/>
        </w:rPr>
        <w:t>曾永义主编；陈义玲，黄桂兰著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七编  第16册  张岱的夜晚书写探析  张岱生平及其文学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曾永义主编；陈义玲，黄桂兰著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本书出售、求购地址：https://www.jiaokey.com/book/detail/13898318.html</w:t>
      </w:r>
    </w:p>
    <w:p>
      <w:r>
        <w:t>更多相关图书推荐：https://www.jiaokey.com</w:t>
      </w:r>
    </w:p>
    <w:p>
      <w:r>
        <w:t>曾永义主编；陈义玲，黄桂兰著 其他作品：https://www.jiaokey.com/tag/曾永义主编；陈义玲，黄桂兰著.html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关键词搜索：https://www.jiaokey.com/tag/古典文学研究辑刊  七编  第16册  张岱的夜晚书写探析  张岱生平及其文学.html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