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七编  第10册  王昭君戏曲研究  以杂剧、传奇为范围  明传奇梦运用之研究</w:t>
      </w:r>
    </w:p>
    <w:p>
      <w:r>
        <w:rPr>
          <w:rFonts w:ascii="宋体" w:hAnsi="宋体" w:eastAsia="宋体"/>
          <w:sz w:val="24"/>
        </w:rPr>
        <w:t>曾永义主编；陈盈妃，陈贞吟著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七编  第10册  王昭君戏曲研究  以杂剧、传奇为范围  明传奇梦运用之研究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曾永义主编；陈盈妃，陈贞吟著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本书出售、求购地址：https://www.jiaokey.com/book/detail/13898312.html</w:t>
      </w:r>
    </w:p>
    <w:p>
      <w:r>
        <w:t>更多相关图书推荐：https://www.jiaokey.com</w:t>
      </w:r>
    </w:p>
    <w:p>
      <w:r>
        <w:t>曾永义主编；陈盈妃，陈贞吟著 其他作品：https://www.jiaokey.com/tag/曾永义主编；陈盈妃，陈贞吟著.html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七编  第10册  王昭君戏曲研究  以杂剧、传奇为范围  明传奇梦运用之研究.html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