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七编  第9册  《红楼梦》研究学案</w:t>
      </w:r>
    </w:p>
    <w:p>
      <w:r>
        <w:rPr>
          <w:rFonts w:ascii="宋体" w:hAnsi="宋体" w:eastAsia="宋体"/>
          <w:sz w:val="24"/>
        </w:rPr>
        <w:t>曾永义主编；冉利华著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七编  第9册  《红楼梦》研究学案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曾永义主编；冉利华著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本书出售、求购地址：https://www.jiaokey.com/book/detail/13898311.html</w:t>
      </w:r>
    </w:p>
    <w:p>
      <w:r>
        <w:t>更多相关图书推荐：https://www.jiaokey.com</w:t>
      </w:r>
    </w:p>
    <w:p>
      <w:r>
        <w:t>曾永义主编；冉利华著 其他作品：https://www.jiaokey.com/tag/曾永义主编；冉利华著.html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关键词搜索：https://www.jiaokey.com/tag/古典文学研究辑刊  七编  第9册  《红楼梦》研究学案.html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