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第5册  明清家庭小说的时间研究  以《金瓶梅》、《醒世姻缘传》、《林兰香》、《红楼梦》为对象  上</w:t>
      </w:r>
    </w:p>
    <w:p>
      <w:r>
        <w:rPr>
          <w:rFonts w:ascii="宋体" w:hAnsi="宋体" w:eastAsia="宋体"/>
          <w:sz w:val="24"/>
        </w:rPr>
        <w:t>曾永义主编；林伟淑著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第5册  明清家庭小说的时间研究  以《金瓶梅》、《醒世姻缘传》、《林兰香》、《红楼梦》为对象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曾永义主编；林伟淑著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本书出售、求购地址：https://www.jiaokey.com/book/detail/13898307.html</w:t>
      </w:r>
    </w:p>
    <w:p>
      <w:r>
        <w:t>更多相关图书推荐：https://www.jiaokey.com</w:t>
      </w:r>
    </w:p>
    <w:p>
      <w:r>
        <w:t>曾永义主编；林伟淑著 其他作品：https://www.jiaokey.com/tag/曾永义主编；林伟淑著.html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第5册  明清家庭小说的时间研究  以《金瓶梅》、《醒世姻缘传》、《林兰香》、《红楼梦》为对象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