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杜宇神话与唐诗中杜宇意象之研究</w:t>
      </w:r>
    </w:p>
    <w:p>
      <w:r>
        <w:rPr>
          <w:rFonts w:ascii="宋体" w:hAnsi="宋体" w:eastAsia="宋体"/>
          <w:sz w:val="24"/>
        </w:rPr>
        <w:t>曾永义主编；许秀美著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杜宇神话与唐诗中杜宇意象之研究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曾永义主编；许秀美著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本书出售、求购地址：https://www.jiaokey.com/book/detail/13898282.html</w:t>
      </w:r>
    </w:p>
    <w:p>
      <w:r>
        <w:t>更多相关图书推荐：https://www.jiaokey.com</w:t>
      </w:r>
    </w:p>
    <w:p>
      <w:r>
        <w:t>曾永义主编；许秀美著 其他作品：https://www.jiaokey.com/tag/曾永义主编；许秀美著.html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关键词搜索：https://www.jiaokey.com/tag/杜宇神话与唐诗中杜宇意象之研究.html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