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唐人小说示现之生命困境及其对治方法</w:t>
      </w:r>
    </w:p>
    <w:p>
      <w:r>
        <w:rPr>
          <w:rFonts w:ascii="宋体" w:hAnsi="宋体" w:eastAsia="宋体"/>
          <w:sz w:val="24"/>
        </w:rPr>
        <w:t>曾永义主编；陈韵静著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唐人小说示现之生命困境及其对治方法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曾永义主编；陈韵静著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本书出售、求购地址：https://www.jiaokey.com/book/detail/13898270.html</w:t>
      </w:r>
    </w:p>
    <w:p>
      <w:r>
        <w:t>更多相关图书推荐：https://www.jiaokey.com</w:t>
      </w:r>
    </w:p>
    <w:p>
      <w:r>
        <w:t>曾永义主编；陈韵静著 其他作品：https://www.jiaokey.com/tag/曾永义主编；陈韵静著.html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关键词搜索：https://www.jiaokey.com/tag/唐人小说示现之生命困境及其对治方法.html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