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以悲为美  词学中的审美意识抉微</w:t>
      </w:r>
    </w:p>
    <w:p>
      <w:r>
        <w:rPr>
          <w:rFonts w:ascii="宋体" w:hAnsi="宋体" w:eastAsia="宋体"/>
          <w:sz w:val="24"/>
        </w:rPr>
        <w:t>曾永义主编；林佳莹著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以悲为美  词学中的审美意识抉微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曾永义主编；林佳莹著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本书出售、求购地址：https://www.jiaokey.com/book/detail/13898267.html</w:t>
      </w:r>
    </w:p>
    <w:p>
      <w:r>
        <w:t>更多相关图书推荐：https://www.jiaokey.com</w:t>
      </w:r>
    </w:p>
    <w:p>
      <w:r>
        <w:t>曾永义主编；林佳莹著 其他作品：https://www.jiaokey.com/tag/曾永义主编；林佳莹著.html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关键词搜索：https://www.jiaokey.com/tag/以悲为美  词学中的审美意识抉微.html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