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政论与史论演变研究  以北宋中至南渡初期为例</w:t>
      </w:r>
    </w:p>
    <w:p>
      <w:r>
        <w:rPr>
          <w:rFonts w:ascii="宋体" w:hAnsi="宋体" w:eastAsia="宋体"/>
          <w:sz w:val="24"/>
        </w:rPr>
        <w:t>曾永义主编；郑芳祥著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政论与史论演变研究  以北宋中至南渡初期为例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曾永义主编；郑芳祥著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本书出售、求购地址：https://www.jiaokey.com/book/detail/13898259.html</w:t>
      </w:r>
    </w:p>
    <w:p>
      <w:r>
        <w:t>更多相关图书推荐：https://www.jiaokey.com</w:t>
      </w:r>
    </w:p>
    <w:p>
      <w:r>
        <w:t>曾永义主编；郑芳祥著 其他作品：https://www.jiaokey.com/tag/曾永义主编；郑芳祥著.html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关键词搜索：https://www.jiaokey.com/tag/政论与史论演变研究  以北宋中至南渡初期为例.html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