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四编  第20册  汤显祖爱情戏曲取材再创作之研究  上</w:t>
      </w:r>
    </w:p>
    <w:p>
      <w:r>
        <w:rPr>
          <w:rFonts w:ascii="宋体" w:hAnsi="宋体" w:eastAsia="宋体"/>
          <w:sz w:val="24"/>
        </w:rPr>
        <w:t>曾永义主编；陈贞吟著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四编  第20册  汤显祖爱情戏曲取材再创作之研究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曾永义主编；陈贞吟著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本书出售、求购地址：https://www.jiaokey.com/book/detail/13898252.html</w:t>
      </w:r>
    </w:p>
    <w:p>
      <w:r>
        <w:t>更多相关图书推荐：https://www.jiaokey.com</w:t>
      </w:r>
    </w:p>
    <w:p>
      <w:r>
        <w:t>曾永义主编；陈贞吟著 其他作品：https://www.jiaokey.com/tag/曾永义主编；陈贞吟著.html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四编  第20册  汤显祖爱情戏曲取材再创作之研究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