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晩清小说中所反映的中国商业界</w:t>
      </w:r>
    </w:p>
    <w:p>
      <w:r>
        <w:rPr>
          <w:rFonts w:ascii="宋体" w:hAnsi="宋体" w:eastAsia="宋体"/>
          <w:sz w:val="24"/>
        </w:rPr>
        <w:t>曾永义主编；林慧君著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晩清小说中所反映的中国商业界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曾永义主编；林慧君著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本书出售、求购地址：https://www.jiaokey.com/book/detail/13898244.html</w:t>
      </w:r>
    </w:p>
    <w:p>
      <w:r>
        <w:t>更多相关图书推荐：https://www.jiaokey.com</w:t>
      </w:r>
    </w:p>
    <w:p>
      <w:r>
        <w:t>曾永义主编；林慧君著 其他作品：https://www.jiaokey.com/tag/曾永义主编；林慧君著.html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关键词搜索：https://www.jiaokey.com/tag/晩清小说中所反映的中国商业界.html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