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《镜花缘》针砭现实之意义及其思想性研究</w:t>
      </w:r>
    </w:p>
    <w:p>
      <w:r>
        <w:rPr>
          <w:rFonts w:ascii="宋体" w:hAnsi="宋体" w:eastAsia="宋体"/>
          <w:sz w:val="24"/>
        </w:rPr>
        <w:t>曾永义主编；詹静怡著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《镜花缘》针砭现实之意义及其思想性研究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曾永义主编；詹静怡著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本书出售、求购地址：https://www.jiaokey.com/book/detail/13898241.html</w:t>
      </w:r>
    </w:p>
    <w:p>
      <w:r>
        <w:t>更多相关图书推荐：https://www.jiaokey.com</w:t>
      </w:r>
    </w:p>
    <w:p>
      <w:r>
        <w:t>曾永义主编；詹静怡著 其他作品：https://www.jiaokey.com/tag/曾永义主编；詹静怡著.html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关键词搜索：https://www.jiaokey.com/tag/《镜花缘》针砭现实之意义及其思想性研究.html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