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六朝文学与思想的心灵境界之研究</w:t>
      </w:r>
    </w:p>
    <w:p>
      <w:r>
        <w:rPr>
          <w:rFonts w:ascii="宋体" w:hAnsi="宋体" w:eastAsia="宋体"/>
          <w:sz w:val="24"/>
        </w:rPr>
        <w:t>曾永义主编；张森富著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六朝文学与思想的心灵境界之研究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曾永义主编；张森富著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本书出售、求购地址：https://www.jiaokey.com/book/detail/13898175.html</w:t>
      </w:r>
    </w:p>
    <w:p>
      <w:r>
        <w:t>更多相关图书推荐：https://www.jiaokey.com</w:t>
      </w:r>
    </w:p>
    <w:p>
      <w:r>
        <w:t>曾永义主编；张森富著 其他作品：https://www.jiaokey.com/tag/曾永义主编；张森富著.html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关键词搜索：https://www.jiaokey.com/tag/六朝文学与思想的心灵境界之研究.html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