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书名：《西游记》中韵文的运用</w:t>
      </w:r>
    </w:p>
    <w:p>
      <w:r>
        <w:t>作者：曾永义主编；许丽芳，蔡蕙如著</w:t>
      </w:r>
    </w:p>
    <w:p>
      <w:r>
        <w:t>出版社：花木兰文化出版社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《西游记》中韵文的运用 评论地址：https://www.jiaokey.com/book/detail/13898156.html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