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第8辑  第16册  《清真集》文体风格暨词汇风格之研究  以构词法为基本架构之词汇研究  下</w:t>
      </w:r>
    </w:p>
    <w:p>
      <w:r>
        <w:rPr>
          <w:rFonts w:ascii="宋体" w:hAnsi="宋体" w:eastAsia="宋体"/>
          <w:sz w:val="24"/>
        </w:rPr>
        <w:t>龚鹏程主编；杨晋绮著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第8辑  第16册  《清真集》文体风格暨词汇风格之研究  以构词法为基本架构之词汇研究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龚鹏程主编；杨晋绮著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本书出售、求购地址：https://www.jiaokey.com/book/detail/13898140.html</w:t>
      </w:r>
    </w:p>
    <w:p>
      <w:r>
        <w:t>更多相关图书推荐：https://www.jiaokey.com</w:t>
      </w:r>
    </w:p>
    <w:p>
      <w:r>
        <w:t>龚鹏程主编；杨晋绮著 其他作品：https://www.jiaokey.com/tag/龚鹏程主编；杨晋绮著.html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第8辑  第16册  《清真集》文体风格暨词汇风格之研究  以构词法为基本架构之词汇研究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