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让孩子开动脑筋的100个创意科学实验</w:t>
      </w:r>
    </w:p>
    <w:p>
      <w:r>
        <w:rPr>
          <w:rFonts w:ascii="宋体" w:hAnsi="宋体" w:eastAsia="宋体"/>
          <w:sz w:val="24"/>
        </w:rPr>
        <w:t>（英）乔治娜等著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让孩子开动脑筋的100个创意科学实验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本书出售、求购地址：https://www.jiaokey.com/book/detail/13898117.html</w:t>
      </w:r>
    </w:p>
    <w:p>
      <w:r>
        <w:t>更多相关图书推荐：https://www.jiaokey.com</w:t>
      </w:r>
    </w:p>
    <w:p>
      <w:r>
        <w:t>（英）乔治娜等著 其他作品：https://www.jiaokey.com/tag/（英）乔治娜等著.html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关键词搜索：https://www.jiaokey.com/tag/让孩子开动脑筋的100个创意科学实验.html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