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 植物地理学  附植物学基础  第1部分  植物学基础</w:t>
      </w:r>
    </w:p>
    <w:p>
      <w:r>
        <w:rPr>
          <w:rFonts w:ascii="宋体" w:hAnsi="宋体" w:eastAsia="宋体"/>
          <w:sz w:val="24"/>
        </w:rPr>
        <w:t>北京大学，兰州大学，南京大学，西北大学，中山大学，新疆大学合编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 植物地理学  附植物学基础  第1部分  植物学基础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北京大学，兰州大学，南京大学，西北大学，中山大学，新疆大学合编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本书出售、求购地址：https://www.jiaokey.com/book/detail/13898106.html</w:t>
      </w:r>
    </w:p>
    <w:p>
      <w:r>
        <w:t>更多相关图书推荐：https://www.jiaokey.com</w:t>
      </w:r>
    </w:p>
    <w:p>
      <w:r>
        <w:t>北京大学，兰州大学，南京大学，西北大学，中山大学，新疆大学合编 其他作品：https://www.jiaokey.com/tag/北京大学，兰州大学，南京大学，西北大学，中山大学，新疆大学合编.html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关键词搜索：https://www.jiaokey.com/tag/高等学校试用教材  植物地理学  附植物学基础  第1部分  植物学基础.html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