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书名：复杂心律失常实例分析</w:t>
      </w:r>
    </w:p>
    <w:p>
      <w:r>
        <w:t>作者：骆合德主编；方炳森，程晓琴，闾文德副主编</w:t>
      </w:r>
    </w:p>
    <w:p>
      <w:r>
        <w:t>出版社：杭州：浙江大学出版社</w:t>
      </w:r>
    </w:p>
    <w:p>
      <w:r>
        <w:t>出版日期：1992.05</w:t>
      </w:r>
    </w:p>
    <w:p>
      <w:r>
        <w:t>总页数：307</w:t>
      </w:r>
    </w:p>
    <w:p>
      <w:r>
        <w:t>更多请访问教客网: www.jiaokey.com</w:t>
      </w:r>
    </w:p>
    <w:p>
      <w:r>
        <w:t>复杂心律失常实例分析 评论地址：https://www.jiaokey.com/book/detail/13898087.html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