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办公软件应用Windows982000XPOffice972000XP试题解答</w:t>
      </w:r>
    </w:p>
    <w:p>
      <w:r>
        <w:rPr>
          <w:rFonts w:ascii="宋体" w:hAnsi="宋体" w:eastAsia="宋体"/>
          <w:sz w:val="24"/>
        </w:rPr>
        <w:t>赵树林著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办公软件应用Windows982000XPOffice972000XP试题解答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本书出售、求购地址：https://www.jiaokey.com/book/detail/13898064.html</w:t>
      </w:r>
    </w:p>
    <w:p>
      <w:r>
        <w:t>更多相关图书推荐：https://www.jiaokey.com</w:t>
      </w:r>
    </w:p>
    <w:p>
      <w:r>
        <w:t>赵树林著 其他作品：https://www.jiaokey.com/tag/赵树林著.html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关键词搜索：https://www.jiaokey.com/tag/办公软件应用Windows982000XPOffice972000XP试题解答.html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