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大聚焦  十八大后各级领导干部高度关注的热点问题解析</w:t>
      </w:r>
    </w:p>
    <w:p>
      <w:r>
        <w:rPr>
          <w:rFonts w:ascii="宋体" w:hAnsi="宋体" w:eastAsia="宋体"/>
          <w:sz w:val="24"/>
        </w:rPr>
        <w:t>林汐主编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大聚焦  十八大后各级领导干部高度关注的热点问题解析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本书出售、求购地址：https://www.jiaokey.com/book/detail/13898060.html</w:t>
      </w:r>
    </w:p>
    <w:p>
      <w:r>
        <w:t>更多相关图书推荐：https://www.jiaokey.com</w:t>
      </w:r>
    </w:p>
    <w:p>
      <w:r>
        <w:t>林汐主编 其他作品：https://www.jiaokey.com/tag/林汐主编.html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关键词搜索：https://www.jiaokey.com/tag/大聚焦  十八大后各级领导干部高度关注的热点问题解析.html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