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书名：中国少数民族地区构建新型城镇化战略格局研究</w:t>
      </w:r>
    </w:p>
    <w:p>
      <w:r>
        <w:t>作者：钟海燕著</w:t>
      </w:r>
    </w:p>
    <w:p>
      <w:r>
        <w:t>出版社：北京:中国经济出版社,2013.08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中国少数民族地区构建新型城镇化战略格局研究 评论地址：https://www.jiaokey.com/book/detail/13898057.html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