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作者：王潇，赵茂辰主编；尚林鹏，赵钎副主编；郭强，郑永娟，张式恩等参编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总页数：309</w:t>
      </w:r>
    </w:p>
    <w:p>
      <w:r>
        <w:t>更多请访问教客网: www.jiaokey.com</w:t>
      </w:r>
    </w:p>
    <w:p>
      <w:r>
        <w:t>现代企业管理 评论地址：https://www.jiaokey.com/book/detail/13898056.html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