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基于国际经验的社会医疗保障制度购买医疗服务机制研究</w:t>
      </w:r>
    </w:p>
    <w:p>
      <w:r>
        <w:rPr>
          <w:rFonts w:ascii="宋体" w:hAnsi="宋体" w:eastAsia="宋体"/>
          <w:sz w:val="24"/>
        </w:rPr>
        <w:t>赵斌著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基于国际经验的社会医疗保障制度购买医疗服务机制研究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本书出售、求购地址：https://www.jiaokey.com/book/detail/13898029.html</w:t>
      </w:r>
    </w:p>
    <w:p>
      <w:r>
        <w:t>更多相关图书推荐：https://www.jiaokey.com</w:t>
      </w:r>
    </w:p>
    <w:p>
      <w:r>
        <w:t>赵斌著 其他作品：https://www.jiaokey.com/tag/赵斌著.html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关键词搜索：https://www.jiaokey.com/tag/基于国际经验的社会医疗保障制度购买医疗服务机制研究.html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