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2013国家司法考试最后冲刺直击600分  2013版</w:t>
      </w:r>
    </w:p>
    <w:p>
      <w:r>
        <w:rPr>
          <w:rFonts w:ascii="宋体" w:hAnsi="宋体" w:eastAsia="宋体"/>
          <w:sz w:val="24"/>
        </w:rPr>
        <w:t>北京万国学校编著；韩友谊主编；淳于闻，段波，韩友谊等作者团队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2013国家司法考试最后冲刺直击600分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北京万国学校编著；韩友谊主编；淳于闻，段波，韩友谊等作者团队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本书出售、求购地址：https://www.jiaokey.com/book/detail/13898022.html</w:t>
      </w:r>
    </w:p>
    <w:p>
      <w:r>
        <w:t>更多相关图书推荐：https://www.jiaokey.com</w:t>
      </w:r>
    </w:p>
    <w:p>
      <w:r>
        <w:t>北京万国学校编著；韩友谊主编；淳于闻，段波，韩友谊等作者团队 其他作品：https://www.jiaokey.com/tag/北京万国学校编著；韩友谊主编；淳于闻，段波，韩友谊等作者团队.html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关键词搜索：https://www.jiaokey.com/tag/2013国家司法考试最后冲刺直击600分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