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书名：党性修养教程</w:t>
      </w:r>
    </w:p>
    <w:p>
      <w:r>
        <w:t>作者：王晋林，石仑山著</w:t>
      </w:r>
    </w:p>
    <w:p>
      <w:r>
        <w:t>出版社：兰州：甘肃人民出版社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党性修养教程 评论地址：https://www.jiaokey.com/book/detail/13897953.html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