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非“写作学”教育及实践  送你一个大鸭蛋</w:t>
      </w:r>
    </w:p>
    <w:p>
      <w:r>
        <w:rPr>
          <w:rFonts w:ascii="宋体" w:hAnsi="宋体" w:eastAsia="宋体"/>
          <w:sz w:val="24"/>
        </w:rPr>
        <w:t>苏支超著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非“写作学”教育及实践  送你一个大鸭蛋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本书出售、求购地址：https://www.jiaokey.com/book/detail/13897932.html</w:t>
      </w:r>
    </w:p>
    <w:p>
      <w:r>
        <w:t>更多相关图书推荐：https://www.jiaokey.com</w:t>
      </w:r>
    </w:p>
    <w:p>
      <w:r>
        <w:t>苏支超著 其他作品：https://www.jiaokey.com/tag/苏支超著.html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关键词搜索：https://www.jiaokey.com/tag/非“写作学”教育及实践  送你一个大鸭蛋.html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