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小学生优秀作文选评  1  首都名校北京市史家胡同小学专辑</w:t>
      </w:r>
    </w:p>
    <w:p>
      <w:r>
        <w:rPr>
          <w:rFonts w:ascii="宋体" w:hAnsi="宋体" w:eastAsia="宋体"/>
          <w:sz w:val="24"/>
        </w:rPr>
        <w:t>舒风主编；卓立，项红副主编；孙浦远，万平编委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小学生优秀作文选评  1  首都名校北京市史家胡同小学专辑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舒风主编；卓立，项红副主编；孙浦远，万平编委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本书出售、求购地址：https://www.jiaokey.com/book/detail/13897897.html</w:t>
      </w:r>
    </w:p>
    <w:p>
      <w:r>
        <w:t>更多相关图书推荐：https://www.jiaokey.com</w:t>
      </w:r>
    </w:p>
    <w:p>
      <w:r>
        <w:t>舒风主编；卓立，项红副主编；孙浦远，万平编委 其他作品：https://www.jiaokey.com/tag/舒风主编；卓立，项红副主编；孙浦远，万平编委.html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关键词搜索：https://www.jiaokey.com/tag/小学生优秀作文选评  1  首都名校北京市史家胡同小学专辑.html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