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初中主科知识点·重点·难点·应试必读丛书  语文</w:t>
      </w:r>
    </w:p>
    <w:p>
      <w:r>
        <w:rPr>
          <w:rFonts w:ascii="宋体" w:hAnsi="宋体" w:eastAsia="宋体"/>
          <w:sz w:val="24"/>
        </w:rPr>
        <w:t>宋川利主编；黄启直，袁志成，徐志如，石玉兰，尹吉亮，朱淑琼，张朝珍，胡莹，梁在翔编著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初中主科知识点·重点·难点·应试必读丛书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宋川利主编；黄启直，袁志成，徐志如，石玉兰，尹吉亮，朱淑琼，张朝珍，胡莹，梁在翔编著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本书出售、求购地址：https://www.jiaokey.com/book/detail/13897880.html</w:t>
      </w:r>
    </w:p>
    <w:p>
      <w:r>
        <w:t>更多相关图书推荐：https://www.jiaokey.com</w:t>
      </w:r>
    </w:p>
    <w:p>
      <w:r>
        <w:t>宋川利主编；黄启直，袁志成，徐志如，石玉兰，尹吉亮，朱淑琼，张朝珍，胡莹，梁在翔编著 其他作品：https://www.jiaokey.com/tag/宋川利主编；黄启直，袁志成，徐志如，石玉兰，尹吉亮，朱淑琼，张朝珍，胡莹，梁在翔编著.html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关键词搜索：https://www.jiaokey.com/tag/初中主科知识点·重点·难点·应试必读丛书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