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初级英语辅导教程  初中英语  第2册  人教版  同步辅导与训练</w:t>
      </w:r>
    </w:p>
    <w:p>
      <w:r>
        <w:rPr>
          <w:rFonts w:ascii="宋体" w:hAnsi="宋体" w:eastAsia="宋体"/>
          <w:sz w:val="24"/>
        </w:rPr>
        <w:t>武珊珊，蔡金英编著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初级英语辅导教程  初中英语  第2册  人教版  同步辅导与训练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武珊珊，蔡金英编著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本书出售、求购地址：https://www.jiaokey.com/book/detail/13897826.html</w:t>
      </w:r>
    </w:p>
    <w:p>
      <w:r>
        <w:t>更多相关图书推荐：https://www.jiaokey.com</w:t>
      </w:r>
    </w:p>
    <w:p>
      <w:r>
        <w:t>武珊珊，蔡金英编著 其他作品：https://www.jiaokey.com/tag/武珊珊，蔡金英编著.html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关键词搜索：https://www.jiaokey.com/tag/初级英语辅导教程  初中英语  第2册  人教版  同步辅导与训练.html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