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小学体育教案  二年级  下</w:t>
      </w:r>
    </w:p>
    <w:p>
      <w:r>
        <w:rPr>
          <w:rFonts w:ascii="宋体" w:hAnsi="宋体" w:eastAsia="宋体"/>
          <w:sz w:val="24"/>
        </w:rPr>
        <w:t>韩化南主编；邓昭芹，白雪生，李国谨，林鹏编著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小学体育教案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韩化南主编；邓昭芹，白雪生，李国谨，林鹏编著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本书出售、求购地址：https://www.jiaokey.com/book/detail/13897794.html</w:t>
      </w:r>
    </w:p>
    <w:p>
      <w:r>
        <w:t>更多相关图书推荐：https://www.jiaokey.com</w:t>
      </w:r>
    </w:p>
    <w:p>
      <w:r>
        <w:t>韩化南主编；邓昭芹，白雪生，李国谨，林鹏编著 其他作品：https://www.jiaokey.com/tag/韩化南主编；邓昭芹，白雪生，李国谨，林鹏编著.html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  小学体育教案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