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廉政先锋</w:t>
      </w:r>
    </w:p>
    <w:p>
      <w:r>
        <w:rPr>
          <w:rFonts w:ascii="宋体" w:hAnsi="宋体" w:eastAsia="宋体"/>
          <w:sz w:val="24"/>
        </w:rPr>
        <w:t>深圳市行政监察局，新华通讯社深圳特区支社编辑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深圳市行政监察局，新华通讯社深圳特区支社编辑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深圳市行政监察局；新华通讯社深圳特区支社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本书出售、求购地址：https://www.jiaokey.com/book/detail/13897765.html</w:t>
      </w:r>
    </w:p>
    <w:p>
      <w:r>
        <w:t>更多相关图书推荐：https://www.jiaokey.com</w:t>
      </w:r>
    </w:p>
    <w:p>
      <w:r>
        <w:t>深圳市行政监察局，新华通讯社深圳特区支社编辑 其他作品：https://www.jiaokey.com/tag/深圳市行政监察局，新华通讯社深圳特区支社编辑.html</w:t>
      </w:r>
    </w:p>
    <w:p>
      <w:r>
        <w:t>深圳市行政监察局；新华通讯社深圳特区支社 出版图书：https://www.jiaokey.com/tag/深圳市行政监察局；新华通讯社深圳特区支社.html</w:t>
      </w:r>
    </w:p>
    <w:p>
      <w:r>
        <w:t>关键词搜索：https://www.jiaokey.com/tag/廉政先锋.html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