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行销战争  从军事观点看市场争夺</w:t>
      </w:r>
    </w:p>
    <w:p>
      <w:r>
        <w:rPr>
          <w:rFonts w:ascii="宋体" w:hAnsi="宋体" w:eastAsia="宋体"/>
          <w:sz w:val="24"/>
        </w:rPr>
        <w:t>赖兹，屈特原著；沙永玲译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行销战争  从军事观点看市场争夺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赖兹，屈特原著；沙永玲译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本书出售、求购地址：https://www.jiaokey.com/book/detail/13897764.html</w:t>
      </w:r>
    </w:p>
    <w:p>
      <w:r>
        <w:t>更多相关图书推荐：https://www.jiaokey.com</w:t>
      </w:r>
    </w:p>
    <w:p>
      <w:r>
        <w:t>赖兹，屈特原著；沙永玲译 其他作品：https://www.jiaokey.com/tag/赖兹，屈特原著；沙永玲译.html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关键词搜索：https://www.jiaokey.com/tag/行销战争  从军事观点看市场争夺.html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