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数学  第6册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数学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本书出售、求购地址：https://www.jiaokey.com/book/detail/13897762.html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数学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