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新高考PASS·英语</w:t>
      </w:r>
    </w:p>
    <w:p>
      <w:r>
        <w:rPr>
          <w:rFonts w:ascii="宋体" w:hAnsi="宋体" w:eastAsia="宋体"/>
          <w:sz w:val="24"/>
        </w:rPr>
        <w:t>应天庆，邵炳泉主编；张友谊，吕浙，郑天德，庄晓燕，孙燕燕，戴金玲，陈伟，张志伟，张雪光，朱小平，吴佩国，孔云翔，蒋小海，陆永仁编著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新高考PASS·英语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应天庆，邵炳泉主编；张友谊，吕浙，郑天德，庄晓燕，孙燕燕，戴金玲，陈伟，张志伟，张雪光，朱小平，吴佩国，孔云翔，蒋小海，陆永仁编著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本书出售、求购地址：https://www.jiaokey.com/book/detail/13897747.html</w:t>
      </w:r>
    </w:p>
    <w:p>
      <w:r>
        <w:t>更多相关图书推荐：https://www.jiaokey.com</w:t>
      </w:r>
    </w:p>
    <w:p>
      <w:r>
        <w:t>应天庆，邵炳泉主编；张友谊，吕浙，郑天德，庄晓燕，孙燕燕，戴金玲，陈伟，张志伟，张雪光，朱小平，吴佩国，孔云翔，蒋小海，陆永仁编著 其他作品：https://www.jiaokey.com/tag/应天庆，邵炳泉主编；张友谊，吕浙，郑天德，庄晓燕，孙燕燕，戴金玲，陈伟，张志伟，张雪光，朱小平，吴佩国，孔云翔，蒋小海，陆永仁编著.html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关键词搜索：https://www.jiaokey.com/tag/新高考PASS·英语.html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