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幼儿园素质教育探索  吉林省委机关幼儿园关于《适应我国国情，提高幼儿素质的实验研究》课题的实践经验</w:t>
      </w:r>
    </w:p>
    <w:p>
      <w:r>
        <w:rPr>
          <w:rFonts w:ascii="宋体" w:hAnsi="宋体" w:eastAsia="宋体"/>
          <w:sz w:val="24"/>
        </w:rPr>
        <w:t>杨桦主编；艾玉芹副主编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幼儿园素质教育探索  吉林省委机关幼儿园关于《适应我国国情，提高幼儿素质的实验研究》课题的实践经验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杨桦主编；艾玉芹副主编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本书出售、求购地址：https://www.jiaokey.com/book/detail/13897736.html</w:t>
      </w:r>
    </w:p>
    <w:p>
      <w:r>
        <w:t>更多相关图书推荐：https://www.jiaokey.com</w:t>
      </w:r>
    </w:p>
    <w:p>
      <w:r>
        <w:t>杨桦主编；艾玉芹副主编 其他作品：https://www.jiaokey.com/tag/杨桦主编；艾玉芹副主编.html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关键词搜索：https://www.jiaokey.com/tag/幼儿园素质教育探索  吉林省委机关幼儿园关于《适应我国国情，提高幼儿素质的实验研究》课题的实践经验.html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