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高中历史精讲  二年级</w:t>
      </w:r>
    </w:p>
    <w:p>
      <w:r>
        <w:rPr>
          <w:rFonts w:ascii="宋体" w:hAnsi="宋体" w:eastAsia="宋体"/>
          <w:sz w:val="24"/>
        </w:rPr>
        <w:t>张如德主编；单怀俊，黄毓瑀，章敖良编著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高中历史精讲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张如德主编；单怀俊，黄毓瑀，章敖良编著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本书出售、求购地址：https://www.jiaokey.com/book/detail/13897725.html</w:t>
      </w:r>
    </w:p>
    <w:p>
      <w:r>
        <w:t>更多相关图书推荐：https://www.jiaokey.com</w:t>
      </w:r>
    </w:p>
    <w:p>
      <w:r>
        <w:t>张如德主编；单怀俊，黄毓瑀，章敖良编著 其他作品：https://www.jiaokey.com/tag/张如德主编；单怀俊，黄毓瑀，章敖良编著.html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关键词搜索：https://www.jiaokey.com/tag/高中历史精讲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