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  语法·习惯用语·练习</w:t>
      </w:r>
    </w:p>
    <w:p>
      <w:r>
        <w:rPr>
          <w:rFonts w:ascii="宋体" w:hAnsi="宋体" w:eastAsia="宋体"/>
          <w:sz w:val="24"/>
        </w:rPr>
        <w:t>林斌主编；胡祖明副主编；黄安生，张玉玲编著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  语法·习惯用语·练习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林斌主编；胡祖明副主编；黄安生，张玉玲编著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英语-短语-初中-习题-语法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本书出售、求购地址：https://www.jiaokey.com/book/detail/13897724.html</w:t>
      </w:r>
    </w:p>
    <w:p>
      <w:r>
        <w:t>更多相关图书推荐：https://www.jiaokey.com</w:t>
      </w:r>
    </w:p>
    <w:p>
      <w:r>
        <w:t>林斌主编；胡祖明副主编；黄安生，张玉玲编著 其他作品：https://www.jiaokey.com/tag/林斌主编；胡祖明副主编；黄安生，张玉玲编著.html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关键词搜索：https://www.jiaokey.com/tag/英语-短语-初中-习题-语法.html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