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科学实验动动手  人体</w:t>
      </w:r>
    </w:p>
    <w:p>
      <w:r>
        <w:rPr>
          <w:rFonts w:ascii="宋体" w:hAnsi="宋体" w:eastAsia="宋体"/>
          <w:sz w:val="24"/>
        </w:rPr>
        <w:t>（赫德尔）=Rebecca Heddle著；刘建永译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科学实验动动手  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（赫德尔）=Rebecca Heddle著；刘建永译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本书出售、求购地址：https://www.jiaokey.com/book/detail/13897706.html</w:t>
      </w:r>
    </w:p>
    <w:p>
      <w:r>
        <w:t>更多相关图书推荐：https://www.jiaokey.com</w:t>
      </w:r>
    </w:p>
    <w:p>
      <w:r>
        <w:t>（赫德尔）=Rebecca Heddle著；刘建永译 其他作品：https://www.jiaokey.com/tag/（赫德尔）=Rebecca Heddle著；刘建永译.html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关键词搜索：https://www.jiaokey.com/tag/科学实验动动手  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