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儿童智力开发百科  推理能力  数理能力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儿童智力开发百科  推理能力  数理能力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本书出售、求购地址：https://www.jiaokey.com/book/detail/13897692.html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关键词搜索：https://www.jiaokey.com/tag/儿童智力开发百科  推理能力  数理能力.html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