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儿童智力开发百科  解决问题能力  评价力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儿童智力开发百科  解决问题能力  评价力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本书出售、求购地址：https://www.jiaokey.com/book/detail/13897691.html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关键词搜索：https://www.jiaokey.com/tag/儿童智力开发百科  解决问题能力  评价力.html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