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英语高考单项填空2000题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英语高考单项填空2000题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本书出售、求购地址：https://www.jiaokey.com/book/detail/13897662.html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关键词搜索：https://www.jiaokey.com/tag/英语高考单项填空2000题.html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