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南宫燕武侠小说专辑  追刀  5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南宫燕武侠小说专辑  追刀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本书出售、求购地址：https://www.jiaokey.com/book/detail/13897629.html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关键词搜索：https://www.jiaokey.com/tag/南宫燕武侠小说专辑  追刀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