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高中数学导学大全  第3册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高中数学导学大全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本书出售、求购地址：https://www.jiaokey.com/book/detail/13897615.html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