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课堂教学同步训练·同步详解精练手册  初中历史课课通  世界历史</w:t>
      </w:r>
    </w:p>
    <w:p>
      <w:r>
        <w:rPr>
          <w:rFonts w:ascii="宋体" w:hAnsi="宋体" w:eastAsia="宋体"/>
          <w:sz w:val="24"/>
        </w:rPr>
        <w:t>张燕主编；李海，田宏伟副主编；金熙日，周静，杜淑琴，吴云霞，刘玉春，崔志敏，潘瑛，张燕编著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课堂教学同步训练·同步详解精练手册  初中历史课课通  世界历史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张燕主编；李海，田宏伟副主编；金熙日，周静，杜淑琴，吴云霞，刘玉春，崔志敏，潘瑛，张燕编著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本书出售、求购地址：https://www.jiaokey.com/book/detail/13897614.html</w:t>
      </w:r>
    </w:p>
    <w:p>
      <w:r>
        <w:t>更多相关图书推荐：https://www.jiaokey.com</w:t>
      </w:r>
    </w:p>
    <w:p>
      <w:r>
        <w:t>张燕主编；李海，田宏伟副主编；金熙日，周静，杜淑琴，吴云霞，刘玉春，崔志敏，潘瑛，张燕编著 其他作品：https://www.jiaokey.com/tag/张燕主编；李海，田宏伟副主编；金熙日，周静，杜淑琴，吴云霞，刘玉春，崔志敏，潘瑛，张燕编著.html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关键词搜索：https://www.jiaokey.com/tag/课堂教学同步训练·同步详解精练手册  初中历史课课通  世界历史.html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