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建筑钢笔手绘基础技法训练与写生提高教程</w:t>
      </w:r>
    </w:p>
    <w:p>
      <w:r>
        <w:rPr>
          <w:rFonts w:ascii="宋体" w:hAnsi="宋体" w:eastAsia="宋体"/>
          <w:sz w:val="24"/>
        </w:rPr>
        <w:t>李国光，种道玉编著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建筑钢笔手绘基础技法训练与写生提高教程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李国光，种道玉编著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本书出售、求购地址：https://www.jiaokey.com/book/detail/13897575.html</w:t>
      </w:r>
    </w:p>
    <w:p>
      <w:r>
        <w:t>更多相关图书推荐：https://www.jiaokey.com</w:t>
      </w:r>
    </w:p>
    <w:p>
      <w:r>
        <w:t>李国光，种道玉编著 其他作品：https://www.jiaokey.com/tag/李国光，种道玉编著.html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关键词搜索：https://www.jiaokey.com/tag/建筑钢笔手绘基础技法训练与写生提高教程.html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