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澳门教育丛书  润物细无声  数学教育探研集</w:t>
      </w:r>
    </w:p>
    <w:p>
      <w:r>
        <w:rPr>
          <w:rFonts w:ascii="宋体" w:hAnsi="宋体" w:eastAsia="宋体"/>
          <w:sz w:val="24"/>
        </w:rPr>
        <w:t>郑志民编著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澳门教育丛书  润物细无声  数学教育探研集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本书出售、求购地址：https://www.jiaokey.com/book/detail/13897531.html</w:t>
      </w:r>
    </w:p>
    <w:p>
      <w:r>
        <w:t>更多相关图书推荐：https://www.jiaokey.com</w:t>
      </w:r>
    </w:p>
    <w:p>
      <w:r>
        <w:t>郑志民编著 其他作品：https://www.jiaokey.com/tag/郑志民编著.html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关键词搜索：https://www.jiaokey.com/tag/澳门教育丛书  润物细无声  数学教育探研集.html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