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王道考研系列  2016年计算机专业基础综合考试最后8套模拟题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王道考研系列  2016年计算机专业基础综合考试最后8套模拟题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本书出售、求购地址：https://www.jiaokey.com/book/detail/13897507.html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关键词搜索：https://www.jiaokey.com/tag/王道考研系列  2016年计算机专业基础综合考试最后8套模拟题.html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